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D1F2D"/>
          <w:sz w:val="44"/>
        </w:rPr>
        <w:t>MANDAT DE PROTECTION</w:t>
      </w:r>
    </w:p>
    <w:p>
      <w:pPr>
        <w:jc w:val="center"/>
      </w:pPr>
      <w:r>
        <w:rPr>
          <w:color w:val="64748B"/>
          <w:sz w:val="22"/>
        </w:rPr>
        <w:t>(anciennement « Mandat en cas d'inaptitude »)</w:t>
      </w:r>
    </w:p>
    <w:p>
      <w:pPr>
        <w:jc w:val="center"/>
      </w:pPr>
      <w:r>
        <w:rPr>
          <w:color w:val="64748B"/>
          <w:sz w:val="20"/>
        </w:rPr>
        <w:t>Conformément au Code civil du Québec — Articles 2166 à 2174.1</w:t>
      </w:r>
    </w:p>
    <w:p/>
    <w:p>
      <w:pPr>
        <w:jc w:val="left"/>
      </w:pPr>
      <w:r>
        <w:rPr>
          <w:b/>
          <w:sz w:val="18"/>
        </w:rPr>
        <w:t xml:space="preserve">AVERTISSEMENT : </w:t>
      </w:r>
      <w:r>
        <w:rPr>
          <w:color w:val="64748B"/>
          <w:sz w:val="18"/>
        </w:rPr>
        <w:t>Ce document est un modèle à titre informatif seulement. Il ne constitue pas un avis juridique. Nous recommandons fortement de consulter un notaire ou un avocat pour valider votre mandat de protection. Ce mandat doit être homologué par un tribunal pour entrer en vigueur.</w:t>
      </w:r>
    </w:p>
    <w:p/>
    <w:p>
      <w:pPr>
        <w:pBdr>
          <w:bottom w:val="single" w:sz="4" w:space="1" w:color="10c4c7"/>
        </w:pBdr>
      </w:pPr>
      <w:r>
        <w:rPr>
          <w:b/>
          <w:color w:val="10C4C7"/>
          <w:sz w:val="28"/>
        </w:rPr>
        <w:t>1. IDENTIFICATION DU MANDANT</w:t>
      </w:r>
    </w:p>
    <w:p>
      <w:r>
        <w:rPr>
          <w:sz w:val="22"/>
        </w:rPr>
        <w:t>Je soussigné(e), ci-après désigné(e) « le mandant » :</w:t>
      </w:r>
    </w:p>
    <w:p>
      <w:r>
        <w:rPr>
          <w:b/>
          <w:sz w:val="22"/>
        </w:rPr>
        <w:t xml:space="preserve">Nom complet : </w:t>
      </w:r>
      <w:r>
        <w:rPr>
          <w:color w:val="AAAAAA"/>
        </w:rPr>
        <w:t>____________________________________________________________</w:t>
      </w:r>
    </w:p>
    <w:p>
      <w:r>
        <w:rPr>
          <w:b/>
          <w:sz w:val="22"/>
        </w:rPr>
        <w:t xml:space="preserve">Date de naissance : </w:t>
      </w:r>
      <w:r>
        <w:rPr>
          <w:color w:val="AAAAAA"/>
        </w:rPr>
        <w:t>____________________________________________________________</w:t>
      </w:r>
    </w:p>
    <w:p>
      <w:r>
        <w:rPr>
          <w:b/>
          <w:sz w:val="22"/>
        </w:rPr>
        <w:t xml:space="preserve">Adresse : </w:t>
      </w:r>
      <w:r>
        <w:rPr>
          <w:color w:val="AAAAAA"/>
        </w:rPr>
        <w:t>____________________________________________________________</w:t>
      </w:r>
    </w:p>
    <w:p>
      <w:r>
        <w:rPr>
          <w:b/>
          <w:sz w:val="22"/>
        </w:rPr>
        <w:t xml:space="preserve">Ville : </w:t>
      </w:r>
      <w:r>
        <w:rPr>
          <w:color w:val="AAAAAA"/>
        </w:rPr>
        <w:t>____________________________________________________________</w:t>
      </w:r>
    </w:p>
    <w:p>
      <w:r>
        <w:rPr>
          <w:b/>
          <w:sz w:val="22"/>
        </w:rPr>
        <w:t xml:space="preserve">Code postal : </w:t>
      </w:r>
      <w:r>
        <w:rPr>
          <w:color w:val="AAAAAA"/>
        </w:rPr>
        <w:t>____________________________________________________________</w:t>
      </w:r>
    </w:p>
    <w:p>
      <w:r>
        <w:rPr>
          <w:b/>
          <w:sz w:val="22"/>
        </w:rPr>
        <w:t xml:space="preserve">Téléphone : </w:t>
      </w:r>
      <w:r>
        <w:rPr>
          <w:color w:val="AAAAAA"/>
        </w:rPr>
        <w:t>____________________________________________________________</w:t>
      </w:r>
    </w:p>
    <w:p>
      <w:r>
        <w:rPr>
          <w:b/>
          <w:sz w:val="22"/>
        </w:rPr>
        <w:t xml:space="preserve">Numéro d'assurance maladie (RAMQ) : </w:t>
      </w:r>
      <w:r>
        <w:rPr>
          <w:color w:val="AAAAAA"/>
        </w:rPr>
        <w:t>____________________________________________________________</w:t>
      </w:r>
    </w:p>
    <w:p/>
    <w:p>
      <w:pPr>
        <w:pBdr>
          <w:bottom w:val="single" w:sz="4" w:space="1" w:color="10c4c7"/>
        </w:pBdr>
      </w:pPr>
      <w:r>
        <w:rPr>
          <w:b/>
          <w:color w:val="10C4C7"/>
          <w:sz w:val="28"/>
        </w:rPr>
        <w:t>2. MANDATAIRE À LA PERSONNE</w:t>
      </w:r>
    </w:p>
    <w:p>
      <w:r>
        <w:t>Je désigne la personne suivante pour veiller à mon bien-être, ma santé et mes soins personnels :</w:t>
      </w:r>
    </w:p>
    <w:p>
      <w:r>
        <w:rPr>
          <w:b/>
        </w:rPr>
        <w:t>Mandataire principal :</w:t>
      </w:r>
    </w:p>
    <w:p>
      <w:r>
        <w:rPr>
          <w:b/>
          <w:sz w:val="22"/>
        </w:rPr>
        <w:t xml:space="preserve">Nom complet : </w:t>
      </w:r>
      <w:r>
        <w:rPr>
          <w:color w:val="AAAAAA"/>
        </w:rPr>
        <w:t>____________________________________________________________</w:t>
      </w:r>
    </w:p>
    <w:p>
      <w:r>
        <w:rPr>
          <w:b/>
          <w:sz w:val="22"/>
        </w:rPr>
        <w:t xml:space="preserve">Lien avec le mandant : </w:t>
      </w:r>
      <w:r>
        <w:rPr>
          <w:color w:val="AAAAAA"/>
        </w:rPr>
        <w:t>____________________________________________________________</w:t>
      </w:r>
    </w:p>
    <w:p>
      <w:r>
        <w:rPr>
          <w:b/>
          <w:sz w:val="22"/>
        </w:rPr>
        <w:t xml:space="preserve">Adresse : </w:t>
      </w:r>
      <w:r>
        <w:rPr>
          <w:color w:val="AAAAAA"/>
        </w:rPr>
        <w:t>____________________________________________________________</w:t>
      </w:r>
    </w:p>
    <w:p>
      <w:r>
        <w:rPr>
          <w:b/>
          <w:sz w:val="22"/>
        </w:rPr>
        <w:t xml:space="preserve">Téléphone : </w:t>
      </w:r>
      <w:r>
        <w:rPr>
          <w:color w:val="AAAAAA"/>
        </w:rPr>
        <w:t>____________________________________________________________</w:t>
      </w:r>
    </w:p>
    <w:p/>
    <w:p>
      <w:r>
        <w:rPr>
          <w:b/>
        </w:rPr>
        <w:t>Mandataire remplaçant (en cas de décès, d'incapacité ou de refus du mandataire principal) :</w:t>
      </w:r>
    </w:p>
    <w:p>
      <w:r>
        <w:rPr>
          <w:b/>
          <w:sz w:val="22"/>
        </w:rPr>
        <w:t xml:space="preserve">Nom complet : </w:t>
      </w:r>
      <w:r>
        <w:rPr>
          <w:color w:val="AAAAAA"/>
        </w:rPr>
        <w:t>____________________________________________________________</w:t>
      </w:r>
    </w:p>
    <w:p>
      <w:r>
        <w:rPr>
          <w:b/>
          <w:sz w:val="22"/>
        </w:rPr>
        <w:t xml:space="preserve">Lien avec le mandant : </w:t>
      </w:r>
      <w:r>
        <w:rPr>
          <w:color w:val="AAAAAA"/>
        </w:rPr>
        <w:t>____________________________________________________________</w:t>
      </w:r>
    </w:p>
    <w:p>
      <w:r>
        <w:rPr>
          <w:b/>
          <w:sz w:val="22"/>
        </w:rPr>
        <w:t xml:space="preserve">Adresse : </w:t>
      </w:r>
      <w:r>
        <w:rPr>
          <w:color w:val="AAAAAA"/>
        </w:rPr>
        <w:t>____________________________________________________________</w:t>
      </w:r>
    </w:p>
    <w:p>
      <w:r>
        <w:rPr>
          <w:b/>
          <w:sz w:val="22"/>
        </w:rPr>
        <w:t xml:space="preserve">Téléphone : </w:t>
      </w:r>
      <w:r>
        <w:rPr>
          <w:color w:val="AAAAAA"/>
        </w:rPr>
        <w:t>____________________________________________________________</w:t>
      </w:r>
    </w:p>
    <w:p/>
    <w:p>
      <w:pPr>
        <w:pBdr>
          <w:bottom w:val="single" w:sz="4" w:space="1" w:color="10c4c7"/>
        </w:pBdr>
      </w:pPr>
      <w:r>
        <w:rPr>
          <w:b/>
          <w:color w:val="10C4C7"/>
          <w:sz w:val="28"/>
        </w:rPr>
        <w:t>3. MANDATAIRE AUX BIENS</w:t>
      </w:r>
    </w:p>
    <w:p>
      <w:r>
        <w:t>Je désigne la personne suivante pour gérer mes biens, mes finances et mes affaires :</w:t>
      </w:r>
    </w:p>
    <w:p>
      <w:r>
        <w:rPr>
          <w:sz w:val="22"/>
        </w:rPr>
        <w:t>☐  Même personne que le mandataire à la personne (section 2)</w:t>
      </w:r>
    </w:p>
    <w:p>
      <w:r>
        <w:rPr>
          <w:sz w:val="22"/>
        </w:rPr>
        <w:t>☐  Personne différente :</w:t>
      </w:r>
    </w:p>
    <w:p>
      <w:r>
        <w:rPr>
          <w:b/>
          <w:sz w:val="22"/>
        </w:rPr>
        <w:t xml:space="preserve">Nom complet : </w:t>
      </w:r>
      <w:r>
        <w:rPr>
          <w:color w:val="AAAAAA"/>
        </w:rPr>
        <w:t>____________________________________________________________</w:t>
      </w:r>
    </w:p>
    <w:p>
      <w:r>
        <w:rPr>
          <w:b/>
          <w:sz w:val="22"/>
        </w:rPr>
        <w:t xml:space="preserve">Lien avec le mandant : </w:t>
      </w:r>
      <w:r>
        <w:rPr>
          <w:color w:val="AAAAAA"/>
        </w:rPr>
        <w:t>____________________________________________________________</w:t>
      </w:r>
    </w:p>
    <w:p>
      <w:r>
        <w:rPr>
          <w:b/>
          <w:sz w:val="22"/>
        </w:rPr>
        <w:t xml:space="preserve">Adresse : </w:t>
      </w:r>
      <w:r>
        <w:rPr>
          <w:color w:val="AAAAAA"/>
        </w:rPr>
        <w:t>____________________________________________________________</w:t>
      </w:r>
    </w:p>
    <w:p>
      <w:r>
        <w:rPr>
          <w:b/>
          <w:sz w:val="22"/>
        </w:rPr>
        <w:t xml:space="preserve">Téléphone : </w:t>
      </w:r>
      <w:r>
        <w:rPr>
          <w:color w:val="AAAAAA"/>
        </w:rPr>
        <w:t>____________________________________________________________</w:t>
      </w:r>
    </w:p>
    <w:p/>
    <w:p>
      <w:r>
        <w:rPr>
          <w:b/>
        </w:rPr>
        <w:t>Mandataire remplaçant aux biens :</w:t>
      </w:r>
    </w:p>
    <w:p>
      <w:r>
        <w:rPr>
          <w:b/>
          <w:sz w:val="22"/>
        </w:rPr>
        <w:t xml:space="preserve">Nom complet : </w:t>
      </w:r>
      <w:r>
        <w:rPr>
          <w:color w:val="AAAAAA"/>
        </w:rPr>
        <w:t>____________________________________________________________</w:t>
      </w:r>
    </w:p>
    <w:p>
      <w:r>
        <w:rPr>
          <w:b/>
          <w:sz w:val="22"/>
        </w:rPr>
        <w:t xml:space="preserve">Lien avec le mandant : </w:t>
      </w:r>
      <w:r>
        <w:rPr>
          <w:color w:val="AAAAAA"/>
        </w:rPr>
        <w:t>____________________________________________________________</w:t>
      </w:r>
    </w:p>
    <w:p>
      <w:r>
        <w:rPr>
          <w:b/>
          <w:sz w:val="22"/>
        </w:rPr>
        <w:t xml:space="preserve">Téléphone : </w:t>
      </w:r>
      <w:r>
        <w:rPr>
          <w:color w:val="AAAAAA"/>
        </w:rPr>
        <w:t>____________________________________________________________</w:t>
      </w:r>
    </w:p>
    <w:p/>
    <w:p>
      <w:pPr>
        <w:pBdr>
          <w:bottom w:val="single" w:sz="4" w:space="1" w:color="10c4c7"/>
        </w:pBdr>
      </w:pPr>
      <w:r>
        <w:rPr>
          <w:b/>
          <w:color w:val="10C4C7"/>
          <w:sz w:val="28"/>
        </w:rPr>
        <w:t>4. PROTECTION DE LA PERSONNE</w:t>
      </w:r>
    </w:p>
    <w:p>
      <w:r>
        <w:t>Je demande à mon mandataire à la personne de prendre toutes les décisions nécessaires pour assurer mon bien-être physique, moral et matériel, dans le respect de mes volontés exprimées ci-dessous.</w:t>
      </w:r>
    </w:p>
    <w:p/>
    <w:p>
      <w:r>
        <w:rPr>
          <w:b/>
        </w:rPr>
        <w:t>Lieu de résidence :</w:t>
      </w:r>
    </w:p>
    <w:p>
      <w:r>
        <w:t>☐  Je souhaite demeurer à mon domicile le plus longtemps possible</w:t>
      </w:r>
    </w:p>
    <w:p>
      <w:r>
        <w:t>☐  Je souhaite être placé(e) dans une résidence adaptée si nécessaire</w:t>
      </w:r>
    </w:p>
    <w:p>
      <w:r>
        <w:t xml:space="preserve">☐  Autre préférence : </w:t>
      </w:r>
      <w:r>
        <w:rPr>
          <w:color w:val="AAAAAA"/>
        </w:rPr>
        <w:t>_____________________________________________</w:t>
      </w:r>
    </w:p>
    <w:p/>
    <w:p>
      <w:r>
        <w:rPr>
          <w:b/>
        </w:rPr>
        <w:t>Soins de santé :</w:t>
      </w:r>
    </w:p>
    <w:p>
      <w:r>
        <w:t>☐  J'autorise mon mandataire à consentir à tous les soins médicaux nécessaires à ma santé</w:t>
      </w:r>
    </w:p>
    <w:p>
      <w:r>
        <w:t>☐  En cas de situation terminale, je souhaite que l'on me prodigue des soins de confort uniquement</w:t>
      </w:r>
    </w:p>
    <w:p>
      <w:r>
        <w:t>☐  J'autorise l'administration de médicaments contre la douleur, même s'ils peuvent abréger ma vie</w:t>
      </w:r>
    </w:p>
    <w:p>
      <w:r>
        <w:t>☐  Je refuse tout acharnement thérapeutique</w:t>
      </w:r>
    </w:p>
    <w:p/>
    <w:p>
      <w:r>
        <w:rPr>
          <w:b/>
        </w:rPr>
        <w:t>Autres instructions personnelles :</w:t>
      </w:r>
    </w:p>
    <w:p>
      <w:r>
        <w:rPr>
          <w:color w:val="AAAAAA"/>
        </w:rPr>
        <w:t>______________________________________________________________________</w:t>
        <w:br/>
        <w:t>______________________________________________________________________</w:t>
        <w:br/>
        <w:t>______________________________________________________________________</w:t>
        <w:br/>
        <w:t>______________________________________________________________________</w:t>
      </w:r>
    </w:p>
    <w:p/>
    <w:p>
      <w:pPr>
        <w:pBdr>
          <w:bottom w:val="single" w:sz="4" w:space="1" w:color="10c4c7"/>
        </w:pBdr>
      </w:pPr>
      <w:r>
        <w:rPr>
          <w:b/>
          <w:color w:val="10C4C7"/>
          <w:sz w:val="28"/>
        </w:rPr>
        <w:t>5. GESTION DES BIENS</w:t>
      </w:r>
    </w:p>
    <w:p>
      <w:r>
        <w:rPr>
          <w:b/>
        </w:rPr>
        <w:t>Type d'administration :</w:t>
      </w:r>
    </w:p>
    <w:p>
      <w:r>
        <w:t xml:space="preserve">☐  Simple administration — </w:t>
      </w:r>
      <w:r>
        <w:t>Le mandataire peut poser des actes de conservation et d'administration courante (payer les factures, percevoir les revenus, gérer les placements existants).</w:t>
      </w:r>
    </w:p>
    <w:p>
      <w:r>
        <w:t xml:space="preserve">☐  Pleine administration — </w:t>
      </w:r>
      <w:r>
        <w:t>Le mandataire peut, en plus, vendre des biens, contracter des emprunts et faire des placements (nécessite généralement un acte notarié).</w:t>
      </w:r>
    </w:p>
    <w:p/>
    <w:p>
      <w:r>
        <w:rPr>
          <w:b/>
        </w:rPr>
        <w:t>Instructions particulières concernant mes biens :</w:t>
      </w:r>
    </w:p>
    <w:p>
      <w:r>
        <w:rPr>
          <w:color w:val="AAAAAA"/>
        </w:rPr>
        <w:t>______________________________________________________________________</w:t>
        <w:br/>
        <w:t>______________________________________________________________________</w:t>
        <w:br/>
        <w:t>______________________________________________________________________</w:t>
      </w:r>
    </w:p>
    <w:p/>
    <w:p>
      <w:pPr>
        <w:pBdr>
          <w:bottom w:val="single" w:sz="4" w:space="1" w:color="10c4c7"/>
        </w:pBdr>
      </w:pPr>
      <w:r>
        <w:rPr>
          <w:b/>
          <w:color w:val="10C4C7"/>
          <w:sz w:val="28"/>
        </w:rPr>
        <w:t>6. RÉMUNÉRATION DU MANDATAIRE</w:t>
      </w:r>
    </w:p>
    <w:p>
      <w:r>
        <w:t>☐  Le mandataire exercera ses fonctions à titre gratuit (les dépenses engagées seront remboursées)</w:t>
      </w:r>
    </w:p>
    <w:p>
      <w:r>
        <w:t xml:space="preserve">☐  Le mandataire recevra une rémunération de : </w:t>
      </w:r>
      <w:r>
        <w:rPr>
          <w:color w:val="AAAAAA"/>
        </w:rPr>
        <w:t>______________________________</w:t>
      </w:r>
    </w:p>
    <w:p>
      <w:r>
        <w:rPr>
          <w:color w:val="64748B"/>
          <w:sz w:val="18"/>
        </w:rPr>
        <w:t xml:space="preserve">    (montant ou pourcentage des revenus du mandant)</w:t>
      </w:r>
    </w:p>
    <w:p/>
    <w:p>
      <w:pPr>
        <w:pBdr>
          <w:bottom w:val="single" w:sz="4" w:space="1" w:color="10c4c7"/>
        </w:pBdr>
      </w:pPr>
      <w:r>
        <w:rPr>
          <w:b/>
          <w:color w:val="10C4C7"/>
          <w:sz w:val="28"/>
        </w:rPr>
        <w:t>7. TUTELLE DES ENFANTS MINEURS (optionnel)</w:t>
      </w:r>
    </w:p>
    <w:p>
      <w:r>
        <w:t>☐  Non applicable</w:t>
      </w:r>
    </w:p>
    <w:p>
      <w:r>
        <w:t>☐  Je désigne la personne suivante comme tuteur de mes enfants mineurs :</w:t>
      </w:r>
    </w:p>
    <w:p>
      <w:r>
        <w:rPr>
          <w:b/>
          <w:sz w:val="22"/>
        </w:rPr>
        <w:t xml:space="preserve">Nom complet du tuteur : </w:t>
      </w:r>
      <w:r>
        <w:rPr>
          <w:color w:val="AAAAAA"/>
        </w:rPr>
        <w:t>____________________________________________________________</w:t>
      </w:r>
    </w:p>
    <w:p>
      <w:r>
        <w:rPr>
          <w:b/>
          <w:sz w:val="22"/>
        </w:rPr>
        <w:t xml:space="preserve">Lien avec les enfants : </w:t>
      </w:r>
      <w:r>
        <w:rPr>
          <w:color w:val="AAAAAA"/>
        </w:rPr>
        <w:t>____________________________________________________________</w:t>
      </w:r>
    </w:p>
    <w:p>
      <w:r>
        <w:rPr>
          <w:b/>
          <w:sz w:val="22"/>
        </w:rPr>
        <w:t xml:space="preserve">Téléphone : </w:t>
      </w:r>
      <w:r>
        <w:rPr>
          <w:color w:val="AAAAAA"/>
        </w:rPr>
        <w:t>____________________________________________________________</w:t>
      </w:r>
    </w:p>
    <w:p/>
    <w:p>
      <w:pPr>
        <w:pBdr>
          <w:bottom w:val="single" w:sz="4" w:space="1" w:color="10c4c7"/>
        </w:pBdr>
      </w:pPr>
      <w:r>
        <w:rPr>
          <w:b/>
          <w:color w:val="10C4C7"/>
          <w:sz w:val="28"/>
        </w:rPr>
        <w:t>8. RÉVOCATION DE MANDATS ANTÉRIEURS</w:t>
      </w:r>
    </w:p>
    <w:p>
      <w:r>
        <w:t>Par le présent mandat, je révoque tout mandat de protection ou mandat en cas d'inaptitude que j'aurais pu signer antérieurement.</w:t>
      </w:r>
    </w:p>
    <w:p/>
    <w:p>
      <w:pPr>
        <w:pBdr>
          <w:bottom w:val="single" w:sz="4" w:space="1" w:color="10c4c7"/>
        </w:pBdr>
      </w:pPr>
      <w:r>
        <w:rPr>
          <w:b/>
          <w:color w:val="10C4C7"/>
          <w:sz w:val="28"/>
        </w:rPr>
        <w:t>9. SIGNATURE DU MANDANT</w:t>
      </w:r>
    </w:p>
    <w:p>
      <w:r>
        <w:t xml:space="preserve">Fait à </w:t>
      </w:r>
      <w:r>
        <w:rPr>
          <w:color w:val="AAAAAA"/>
        </w:rPr>
        <w:t>______________________________</w:t>
      </w:r>
      <w:r>
        <w:t xml:space="preserve">, le </w:t>
      </w:r>
      <w:r>
        <w:rPr>
          <w:color w:val="AAAAAA"/>
        </w:rPr>
        <w:t>_________________________</w:t>
      </w:r>
    </w:p>
    <w:p/>
    <w:p>
      <w:r>
        <w:t xml:space="preserve">Signature du mandant : </w:t>
      </w:r>
      <w:r>
        <w:rPr>
          <w:color w:val="AAAAAA"/>
        </w:rPr>
        <w:t>_____________________________________________</w:t>
      </w:r>
    </w:p>
    <w:p>
      <w:r>
        <w:t xml:space="preserve">Initiales : </w:t>
      </w:r>
      <w:r>
        <w:rPr>
          <w:color w:val="AAAAAA"/>
        </w:rPr>
        <w:t>_______________</w:t>
      </w:r>
    </w:p>
    <w:p/>
    <w:p>
      <w:pPr>
        <w:pBdr>
          <w:bottom w:val="single" w:sz="4" w:space="1" w:color="10c4c7"/>
        </w:pBdr>
      </w:pPr>
      <w:r>
        <w:rPr>
          <w:b/>
          <w:color w:val="10C4C7"/>
          <w:sz w:val="28"/>
        </w:rPr>
        <w:t>10. DÉCLARATION DES TÉMOINS</w:t>
      </w:r>
    </w:p>
    <w:p>
      <w:r>
        <w:t>Nous, témoins soussignés, attestons que le mandant a signé ce mandat de protection en notre présence, qu'il/elle était en pleine possession de ses facultés mentales et qu'il/elle comprenait la nature et la portée de ce document.</w:t>
      </w:r>
    </w:p>
    <w:p/>
    <w:p>
      <w:r>
        <w:rPr>
          <w:b/>
        </w:rPr>
        <w:t>TÉMOIN 1 :</w:t>
      </w:r>
    </w:p>
    <w:p>
      <w:r>
        <w:rPr>
          <w:b/>
          <w:sz w:val="22"/>
        </w:rPr>
        <w:t xml:space="preserve">Nom complet : </w:t>
      </w:r>
      <w:r>
        <w:rPr>
          <w:color w:val="AAAAAA"/>
        </w:rPr>
        <w:t>____________________________________________________________</w:t>
      </w:r>
    </w:p>
    <w:p>
      <w:r>
        <w:rPr>
          <w:b/>
          <w:sz w:val="22"/>
        </w:rPr>
        <w:t xml:space="preserve">Adresse : </w:t>
      </w:r>
      <w:r>
        <w:rPr>
          <w:color w:val="AAAAAA"/>
        </w:rPr>
        <w:t>____________________________________________________________</w:t>
      </w:r>
    </w:p>
    <w:p>
      <w:r>
        <w:rPr>
          <w:b/>
          <w:sz w:val="22"/>
        </w:rPr>
        <w:t xml:space="preserve">Téléphone : </w:t>
      </w:r>
      <w:r>
        <w:rPr>
          <w:color w:val="AAAAAA"/>
        </w:rPr>
        <w:t>____________________________________________________________</w:t>
      </w:r>
    </w:p>
    <w:p>
      <w:r>
        <w:t xml:space="preserve">Signature : </w:t>
      </w:r>
      <w:r>
        <w:rPr>
          <w:color w:val="AAAAAA"/>
        </w:rPr>
        <w:t>________________________________________</w:t>
      </w:r>
      <w:r>
        <w:t xml:space="preserve">   Initiales : </w:t>
      </w:r>
      <w:r>
        <w:rPr>
          <w:color w:val="AAAAAA"/>
        </w:rPr>
        <w:t>__________</w:t>
      </w:r>
    </w:p>
    <w:p/>
    <w:p>
      <w:r>
        <w:rPr>
          <w:b/>
        </w:rPr>
        <w:t>TÉMOIN 2 :</w:t>
      </w:r>
    </w:p>
    <w:p>
      <w:r>
        <w:rPr>
          <w:b/>
          <w:sz w:val="22"/>
        </w:rPr>
        <w:t xml:space="preserve">Nom complet : </w:t>
      </w:r>
      <w:r>
        <w:rPr>
          <w:color w:val="AAAAAA"/>
        </w:rPr>
        <w:t>____________________________________________________________</w:t>
      </w:r>
    </w:p>
    <w:p>
      <w:r>
        <w:rPr>
          <w:b/>
          <w:sz w:val="22"/>
        </w:rPr>
        <w:t xml:space="preserve">Adresse : </w:t>
      </w:r>
      <w:r>
        <w:rPr>
          <w:color w:val="AAAAAA"/>
        </w:rPr>
        <w:t>____________________________________________________________</w:t>
      </w:r>
    </w:p>
    <w:p>
      <w:r>
        <w:rPr>
          <w:b/>
          <w:sz w:val="22"/>
        </w:rPr>
        <w:t xml:space="preserve">Téléphone : </w:t>
      </w:r>
      <w:r>
        <w:rPr>
          <w:color w:val="AAAAAA"/>
        </w:rPr>
        <w:t>____________________________________________________________</w:t>
      </w:r>
    </w:p>
    <w:p>
      <w:r>
        <w:t xml:space="preserve">Signature : </w:t>
      </w:r>
      <w:r>
        <w:rPr>
          <w:color w:val="AAAAAA"/>
        </w:rPr>
        <w:t>________________________________________</w:t>
      </w:r>
      <w:r>
        <w:t xml:space="preserve">   Initiales : </w:t>
      </w:r>
      <w:r>
        <w:rPr>
          <w:color w:val="AAAAAA"/>
        </w:rPr>
        <w:t>__________</w:t>
      </w:r>
    </w:p>
    <w:p/>
    <w:p>
      <w:pPr>
        <w:pBdr>
          <w:bottom w:val="single" w:sz="4" w:space="1" w:color="10c4c7"/>
        </w:pBdr>
      </w:pPr>
      <w:r>
        <w:rPr>
          <w:b/>
          <w:color w:val="10C4C7"/>
          <w:sz w:val="28"/>
        </w:rPr>
        <w:t>11. ACCEPTATION DU MANDATAIRE</w:t>
      </w:r>
    </w:p>
    <w:p>
      <w:r>
        <w:t>Je, soussigné(e), accepte la charge de mandataire telle que décrite dans le présent mandat de protection. Je m'engage à agir dans le meilleur intérêt du mandant et à respecter ses volontés.</w:t>
      </w:r>
    </w:p>
    <w:p/>
    <w:p>
      <w:r>
        <w:rPr>
          <w:b/>
          <w:sz w:val="22"/>
        </w:rPr>
        <w:t xml:space="preserve">Nom complet du mandataire : </w:t>
      </w:r>
      <w:r>
        <w:rPr>
          <w:color w:val="AAAAAA"/>
        </w:rPr>
        <w:t>____________________________________________________________</w:t>
      </w:r>
    </w:p>
    <w:p>
      <w:r>
        <w:t xml:space="preserve">Signature : </w:t>
      </w:r>
      <w:r>
        <w:rPr>
          <w:color w:val="AAAAAA"/>
        </w:rPr>
        <w:t>________________________________________</w:t>
      </w:r>
      <w:r>
        <w:t xml:space="preserve">   Date : </w:t>
      </w:r>
      <w:r>
        <w:rPr>
          <w:color w:val="AAAAAA"/>
        </w:rPr>
        <w:t>____________________</w:t>
      </w:r>
    </w:p>
    <w:p/>
    <w:p/>
    <w:p>
      <w:pPr>
        <w:jc w:val="center"/>
      </w:pPr>
      <w:r>
        <w:rPr>
          <w:color w:val="AAAAAA"/>
        </w:rPr>
        <w:t>────────────────────────────────────────</w:t>
      </w:r>
    </w:p>
    <w:p>
      <w:pPr>
        <w:jc w:val="center"/>
      </w:pPr>
      <w:r>
        <w:rPr>
          <w:b/>
          <w:color w:val="10C4C7"/>
          <w:sz w:val="20"/>
        </w:rPr>
        <w:t>Modèle gratuit offert par Assur360.ca</w:t>
      </w:r>
    </w:p>
    <w:p>
      <w:pPr>
        <w:jc w:val="center"/>
      </w:pPr>
      <w:r>
        <w:rPr>
          <w:color w:val="64748B"/>
          <w:sz w:val="18"/>
        </w:rPr>
        <w:t>Pour toute question sur vos assurances : 1-866-357-4451 | assur360.ca</w:t>
      </w:r>
    </w:p>
    <w:p>
      <w:pPr>
        <w:jc w:val="center"/>
      </w:pPr>
      <w:r>
        <w:rPr>
          <w:i/>
          <w:color w:val="94A3B8"/>
          <w:sz w:val="16"/>
        </w:rPr>
        <w:t>Ce document ne remplace pas un avis juridique professionnel.</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